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长三角分工、协同与一体化  上海探索与实践</w:t>
      </w:r>
    </w:p>
    <w:p>
      <w:r>
        <w:rPr>
          <w:rFonts w:ascii="宋体" w:hAnsi="宋体" w:eastAsia="宋体"/>
          <w:sz w:val="24"/>
        </w:rPr>
        <w:t>樊福卓，张彦，于秋阳著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00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1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00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长三角分工、协同与一体化  上海探索与实践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樊福卓，张彦，于秋阳著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长江三角洲－区域经济发展－研究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本书出售、求购地址：https://www.jiaokey.com/book/detail/14561360.html</w:t>
      </w:r>
    </w:p>
    <w:p>
      <w:r>
        <w:t>更多相关图书推荐：https://www.jiaokey.com</w:t>
      </w:r>
    </w:p>
    <w:p>
      <w:r>
        <w:t>樊福卓，张彦，于秋阳著 其他作品：https://www.jiaokey.com/tag/樊福卓，张彦，于秋阳著.html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关键词搜索：https://www.jiaokey.com/tag/长江三角洲－区域经济发展－研究.html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