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穆克宏文集  第6册  滴石轩文存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穆克宏文集  第6册  滴石轩文存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本书出售、求购地址：https://www.jiaokey.com/book/detail/14561358.html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关键词搜索：https://www.jiaokey.com/tag/穆克宏文集  第6册  滴石轩文存.html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