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历史抉择与逻辑建构，中国马克思主义文学批评实践观研究</w:t>
      </w:r>
    </w:p>
    <w:p>
      <w:r>
        <w:rPr>
          <w:rFonts w:ascii="宋体" w:hAnsi="宋体" w:eastAsia="宋体"/>
          <w:sz w:val="24"/>
        </w:rPr>
        <w:t>吴亚南著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历史抉择与逻辑建构，中国马克思主义文学批评实践观研究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本书出售、求购地址：https://www.jiaokey.com/book/detail/14561356.html</w:t>
      </w:r>
    </w:p>
    <w:p>
      <w:r>
        <w:t>更多相关图书推荐：https://www.jiaokey.com</w:t>
      </w:r>
    </w:p>
    <w:p>
      <w:r>
        <w:t>吴亚南著 其他作品：https://www.jiaokey.com/tag/吴亚南著.html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关键词搜索：https://www.jiaokey.com/tag/历史抉择与逻辑建构，中国马克思主义文学批评实践观研究.html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