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书名：高管团队认知与公司成长性关系研究</w:t>
      </w:r>
    </w:p>
    <w:p>
      <w:r>
        <w:t>作者：宝国坤著</w:t>
      </w:r>
    </w:p>
    <w:p>
      <w:r>
        <w:t>出版社：北京：冶金工业出版社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高管团队认知与公司成长性关系研究 评论地址：https://www.jiaokey.com/book/detail/14561349.html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