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穆克宏文集  第2册  文选学研究  上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穆克宏文集  第2册  文选学研究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本书出售、求购地址：https://www.jiaokey.com/book/detail/14561344.html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关键词搜索：https://www.jiaokey.com/tag/穆克宏文集  第2册  文选学研究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