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关于平等的五个追问:社群主义的社会平等思想及其当代价值研究</w:t>
      </w:r>
    </w:p>
    <w:p>
      <w:r>
        <w:rPr>
          <w:rFonts w:ascii="宋体" w:hAnsi="宋体" w:eastAsia="宋体"/>
          <w:sz w:val="24"/>
        </w:rPr>
        <w:t>何霜梅著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关于平等的五个追问:社群主义的社会平等思想及其当代价值研究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本书出售、求购地址：https://www.jiaokey.com/book/detail/14561311.html</w:t>
      </w:r>
    </w:p>
    <w:p>
      <w:r>
        <w:t>更多相关图书推荐：https://www.jiaokey.com</w:t>
      </w:r>
    </w:p>
    <w:p>
      <w:r>
        <w:t>何霜梅著 其他作品：https://www.jiaokey.com/tag/何霜梅著.html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关键词搜索：https://www.jiaokey.com/tag/关于平等的五个追问:社群主义的社会平等思想及其当代价值研究.html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