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书名：中国山水画技法教程  山石法</w:t>
      </w:r>
    </w:p>
    <w:p>
      <w:r>
        <w:t>作者：白崇然著</w:t>
      </w:r>
    </w:p>
    <w:p>
      <w:r>
        <w:t>出版社：北京:华夏出版社,2019.01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中国山水画技法教程  山石法 评论地址：https://www.jiaokey.com/book/detail/14561305.html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