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</w:t>
      </w:r>
    </w:p>
    <w:p>
      <w:r>
        <w:t>作者：《建设工程施工管理复习题集》编委会编写</w:t>
      </w:r>
    </w:p>
    <w:p>
      <w:r>
        <w:t>出版社：北京：中国建筑工业出版社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建设工程施工管理复习题集 评论地址：https://www.jiaokey.com/book/detail/14561299.html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