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书名：湍动的宇宙</w:t>
      </w:r>
    </w:p>
    <w:p>
      <w:r>
        <w:t>作者：（美）保罗·库尔茨（Paul Kurtz）著</w:t>
      </w:r>
    </w:p>
    <w:p>
      <w:r>
        <w:t>出版社：上海:上海交通大学出版社,2018.12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湍动的宇宙 评论地址：https://www.jiaokey.com/book/detail/14561292.html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