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图解宇宙的尺度</w:t>
      </w:r>
    </w:p>
    <w:p>
      <w:r>
        <w:rPr>
          <w:rFonts w:ascii="宋体" w:hAnsi="宋体" w:eastAsia="宋体"/>
          <w:sz w:val="24"/>
        </w:rPr>
        <w:t>（美）金伯莉·阿坎德（Kimberly Arcand），（美）梅甘·瓦茨克（Megan Watzke）著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图解宇宙的尺度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（美）金伯莉·阿坎德（Kimberly Arcand），（美）梅甘·瓦茨克（Megan Watzke）著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本书出售、求购地址：https://www.jiaokey.com/book/detail/14561267.html</w:t>
      </w:r>
    </w:p>
    <w:p>
      <w:r>
        <w:t>更多相关图书推荐：https://www.jiaokey.com</w:t>
      </w:r>
    </w:p>
    <w:p>
      <w:r>
        <w:t>（美）金伯莉·阿坎德（Kimberly Arcand），（美）梅甘·瓦茨克（Megan Watzke）著 其他作品：https://www.jiaokey.com/tag/（美）金伯莉·阿坎德（Kimberly Arcand），（美）梅甘·瓦茨克（Megan Watzke）著.html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关键词搜索：https://www.jiaokey.com/tag/图解宇宙的尺度.html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