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2016中国环保产业发展指数构建研究报告</w:t>
      </w:r>
    </w:p>
    <w:p>
      <w:r>
        <w:rPr>
          <w:rFonts w:ascii="宋体" w:hAnsi="宋体" w:eastAsia="宋体"/>
          <w:sz w:val="24"/>
        </w:rPr>
        <w:t>李宝娟，张雪花，滕建礼著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2016中国环保产业发展指数构建研究报告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李宝娟，张雪花，滕建礼著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本书出售、求购地址：https://www.jiaokey.com/book/detail/14561258.html</w:t>
      </w:r>
    </w:p>
    <w:p>
      <w:r>
        <w:t>更多相关图书推荐：https://www.jiaokey.com</w:t>
      </w:r>
    </w:p>
    <w:p>
      <w:r>
        <w:t>李宝娟，张雪花，滕建礼著 其他作品：https://www.jiaokey.com/tag/李宝娟，张雪花，滕建礼著.html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关键词搜索：https://www.jiaokey.com/tag/2016中国环保产业发展指数构建研究报告.html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