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听十四位导演讲纪录片</w:t>
      </w:r>
    </w:p>
    <w:p>
      <w:r>
        <w:rPr>
          <w:rFonts w:ascii="宋体" w:hAnsi="宋体" w:eastAsia="宋体"/>
          <w:sz w:val="24"/>
        </w:rPr>
        <w:t>（美）詹姆斯·奎因著；张诗隽，崔佳姝译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听十四位导演讲纪录片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（美）詹姆斯·奎因著；张诗隽，崔佳姝译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本书出售、求购地址：https://www.jiaokey.com/book/detail/14561249.html</w:t>
      </w:r>
    </w:p>
    <w:p>
      <w:r>
        <w:t>更多相关图书推荐：https://www.jiaokey.com</w:t>
      </w:r>
    </w:p>
    <w:p>
      <w:r>
        <w:t>（美）詹姆斯·奎因著；张诗隽，崔佳姝译 其他作品：https://www.jiaokey.com/tag/（美）詹姆斯·奎因著；张诗隽，崔佳姝译.html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关键词搜索：https://www.jiaokey.com/tag/听十四位导演讲纪录片.html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