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书名：每一件都不寻常  我的收藏之旅</w:t>
      </w:r>
    </w:p>
    <w:p>
      <w:r>
        <w:t>作者：杜鹃，曾秉炎</w:t>
      </w:r>
    </w:p>
    <w:p>
      <w:r>
        <w:t>出版社：上海:上海三联书店出版社,2019.01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每一件都不寻常  我的收藏之旅 评论地址：https://www.jiaokey.com/book/detail/14561247.html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