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书名：市场结构对技术创新的影响研究:从工业、金融到网络行业的反垄断政策</w:t>
      </w:r>
    </w:p>
    <w:p>
      <w:r>
        <w:t>作者：张家琛著</w:t>
      </w:r>
    </w:p>
    <w:p>
      <w:r>
        <w:t>出版社：北京:中国物资出版社,2019.01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市场结构对技术创新的影响研究:从工业、金融到网络行业的反垄断政策 评论地址：https://www.jiaokey.com/book/detail/14561210.html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