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书名：湖北私营企业发展现状调查</w:t>
      </w:r>
    </w:p>
    <w:p>
      <w:r>
        <w:t>作者：冯桂林，谢洪辉，徐汉楚主编</w:t>
      </w:r>
    </w:p>
    <w:p>
      <w:r>
        <w:t>出版社：武汉：湖北人民出版社</w:t>
      </w:r>
    </w:p>
    <w:p>
      <w:r>
        <w:t>出版日期：2015.12</w:t>
      </w:r>
    </w:p>
    <w:p>
      <w:r>
        <w:t>总页数：335</w:t>
      </w:r>
    </w:p>
    <w:p>
      <w:r>
        <w:t>更多请访问教客网: www.jiaokey.com</w:t>
      </w:r>
    </w:p>
    <w:p>
      <w:r>
        <w:t>湖北私营企业发展现状调查 评论地址：https://www.jiaokey.com/book/detail/14561168.html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