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中国华东地区公路里程地图集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中国华东地区公路里程地图集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本书出售、求购地址：https://www.jiaokey.com/book/detail/14561163.html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关键词搜索：https://www.jiaokey.com/tag/中国华东地区公路里程地图集.html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