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中低速磁浮交通产业化发展和商业模式研究</w:t>
      </w:r>
    </w:p>
    <w:p>
      <w:r>
        <w:rPr>
          <w:rFonts w:ascii="宋体" w:hAnsi="宋体" w:eastAsia="宋体"/>
          <w:sz w:val="24"/>
        </w:rPr>
        <w:t>简炼，魏达志，陈伟，曾祥炎著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中低速磁浮交通产业化发展和商业模式研究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简炼，魏达志，陈伟，曾祥炎著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本书出售、求购地址：https://www.jiaokey.com/book/detail/14561144.html</w:t>
      </w:r>
    </w:p>
    <w:p>
      <w:r>
        <w:t>更多相关图书推荐：https://www.jiaokey.com</w:t>
      </w:r>
    </w:p>
    <w:p>
      <w:r>
        <w:t>简炼，魏达志，陈伟，曾祥炎著 其他作品：https://www.jiaokey.com/tag/简炼，魏达志，陈伟，曾祥炎著.html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关键词搜索：https://www.jiaokey.com/tag/中低速磁浮交通产业化发展和商业模式研究.html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