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中国分省公路丛书  山东省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中国分省公路丛书  山东省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本书出售、求购地址：https://www.jiaokey.com/book/detail/14561136.html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关键词搜索：https://www.jiaokey.com/tag/中国分省公路丛书  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