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中国分省公路丛书  重庆市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中国分省公路丛书  重庆市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本书出售、求购地址：https://www.jiaokey.com/book/detail/14561135.html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关键词搜索：https://www.jiaokey.com/tag/中国分省公路丛书  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