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中国分省公路丛书  广东省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中国分省公路丛书  广东省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本书出售、求购地址：https://www.jiaokey.com/book/detail/14561132.html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关键词搜索：https://www.jiaokey.com/tag/中国分省公路丛书  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