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你来人间一趟，你要看看太阳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你来人间一趟，你要看看太阳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本书出售、求购地址：https://www.jiaokey.com/book/detail/14561098.html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关键词搜索：https://www.jiaokey.com/tag/你来人间一趟，你要看看太阳.html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