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美肤1001计  护肤·补水·祛痘·抗皱一本就够了</w:t>
      </w:r>
    </w:p>
    <w:p>
      <w:r>
        <w:rPr>
          <w:rFonts w:ascii="宋体" w:hAnsi="宋体" w:eastAsia="宋体"/>
          <w:sz w:val="24"/>
        </w:rPr>
        <w:t>王彦亮编著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美肤1001计  护肤·补水·祛痘·抗皱一本就够了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本书出售、求购地址：https://www.jiaokey.com/book/detail/14561076.html</w:t>
      </w:r>
    </w:p>
    <w:p>
      <w:r>
        <w:t>更多相关图书推荐：https://www.jiaokey.com</w:t>
      </w:r>
    </w:p>
    <w:p>
      <w:r>
        <w:t>王彦亮编著 其他作品：https://www.jiaokey.com/tag/王彦亮编著.html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关键词搜索：https://www.jiaokey.com/tag/美肤1001计  护肤·补水·祛痘·抗皱一本就够了.html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