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美人绘  2  古风色铅笔人物画入门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美人绘  2  古风色铅笔人物画入门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本书出售、求购地址：https://www.jiaokey.com/book/detail/14561071.html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关键词搜索：https://www.jiaokey.com/tag/美人绘  2  古风色铅笔人物画入门.html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