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小海蒂</w:t>
      </w:r>
    </w:p>
    <w:p>
      <w:r>
        <w:rPr>
          <w:rFonts w:ascii="宋体" w:hAnsi="宋体" w:eastAsia="宋体"/>
          <w:sz w:val="24"/>
        </w:rPr>
        <w:t>（瑞士）约翰娜·斯比丽著；（德）马库斯·佐勒绘；（德）伊尔玛·克劳斯改编；李士勋译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（瑞士）约翰娜·斯比丽著；（德）马库斯·佐勒绘；（德）伊尔玛·克劳斯改编；李士勋译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本书出售、求购地址：https://www.jiaokey.com/book/detail/14561058.html</w:t>
      </w:r>
    </w:p>
    <w:p>
      <w:r>
        <w:t>更多相关图书推荐：https://www.jiaokey.com</w:t>
      </w:r>
    </w:p>
    <w:p>
      <w:r>
        <w:t>（瑞士）约翰娜·斯比丽著；（德）马库斯·佐勒绘；（德）伊尔玛·克劳斯改编；李士勋译 其他作品：https://www.jiaokey.com/tag/（瑞士）约翰娜·斯比丽著；（德）马库斯·佐勒绘；（德）伊尔玛·克劳斯改编；李士勋译.html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