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小勋爵</w:t>
      </w:r>
    </w:p>
    <w:p>
      <w:r>
        <w:rPr>
          <w:rFonts w:ascii="宋体" w:hAnsi="宋体" w:eastAsia="宋体"/>
          <w:sz w:val="24"/>
        </w:rPr>
        <w:t>（英）弗朗西斯·霍奇森·伯内特著；（德）希尔维奥·诺伊恩多夫绘；（德）尤塔·朗赫尔特改编；李士勋译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小勋爵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（英）弗朗西斯·霍奇森·伯内特著；（德）希尔维奥·诺伊恩多夫绘；（德）尤塔·朗赫尔特改编；李士勋译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本书出售、求购地址：https://www.jiaokey.com/book/detail/14561056.html</w:t>
      </w:r>
    </w:p>
    <w:p>
      <w:r>
        <w:t>更多相关图书推荐：https://www.jiaokey.com</w:t>
      </w:r>
    </w:p>
    <w:p>
      <w:r>
        <w:t>（英）弗朗西斯·霍奇森·伯内特著；（德）希尔维奥·诺伊恩多夫绘；（德）尤塔·朗赫尔特改编；李士勋译 其他作品：https://www.jiaokey.com/tag/（英）弗朗西斯·霍奇森·伯内特著；（德）希尔维奥·诺伊恩多夫绘；（德）尤塔·朗赫尔特改编；李士勋译.html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关键词搜索：https://www.jiaokey.com/tag/小勋爵.html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