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我们都是一样的孤独  接纳自我，给心找个立足之处</w:t>
      </w:r>
    </w:p>
    <w:p>
      <w:r>
        <w:rPr>
          <w:rFonts w:ascii="宋体" w:hAnsi="宋体" w:eastAsia="宋体"/>
          <w:sz w:val="24"/>
        </w:rPr>
        <w:t>（日）水岛广子著；王晓蕊译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我们都是一样的孤独  接纳自我，给心找个立足之处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（日）水岛广子著；王晓蕊译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本书出售、求购地址：https://www.jiaokey.com/book/detail/14561034.html</w:t>
      </w:r>
    </w:p>
    <w:p>
      <w:r>
        <w:t>更多相关图书推荐：https://www.jiaokey.com</w:t>
      </w:r>
    </w:p>
    <w:p>
      <w:r>
        <w:t>（日）水岛广子著；王晓蕊译 其他作品：https://www.jiaokey.com/tag/（日）水岛广子著；王晓蕊译.html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关键词搜索：https://www.jiaokey.com/tag/我们都是一样的孤独  接纳自我，给心找个立足之处.html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