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设计必修课  布艺设计与搭配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设计必修课  布艺设计与搭配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本书出售、求购地址：https://www.jiaokey.com/book/detail/14561030.html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关键词搜索：https://www.jiaokey.com/tag/设计必修课  布艺设计与搭配.html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