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书名：小哲学家的大问题  和孩子一起做哲学</w:t>
      </w:r>
    </w:p>
    <w:p>
      <w:r>
        <w:t>作者：（瑞士）EVAZOLLERMORF著；杨妍璐译</w:t>
      </w:r>
    </w:p>
    <w:p>
      <w:r>
        <w:t>出版社：北京:中国轻工业出版社,2019.02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小哲学家的大问题  和孩子一起做哲学 评论地址：https://www.jiaokey.com/book/detail/14561026.html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