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小脑袋，大问题  促进幼儿深度学习的高水平提问</w:t>
      </w:r>
    </w:p>
    <w:p>
      <w:r>
        <w:rPr>
          <w:rFonts w:ascii="宋体" w:hAnsi="宋体" w:eastAsia="宋体"/>
          <w:sz w:val="24"/>
        </w:rPr>
        <w:t>（美）Janis Strasser，（美）Lisa Mufson Bresson著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小脑袋，大问题  促进幼儿深度学习的高水平提问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（美）Janis Strasser，（美）Lisa Mufson Bresson著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本书出售、求购地址：https://www.jiaokey.com/book/detail/14561010.html</w:t>
      </w:r>
    </w:p>
    <w:p>
      <w:r>
        <w:t>更多相关图书推荐：https://www.jiaokey.com</w:t>
      </w:r>
    </w:p>
    <w:p>
      <w:r>
        <w:t>（美）Janis Strasser，（美）Lisa Mufson Bresson著 其他作品：https://www.jiaokey.com/tag/（美）Janis Strasser，（美）Lisa Mufson Bresson著.html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关键词搜索：https://www.jiaokey.com/tag/小脑袋，大问题  促进幼儿深度学习的高水平提问.html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