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美丽花束  意大利花艺师创意插花指南</w:t>
      </w:r>
    </w:p>
    <w:p>
      <w:r>
        <w:rPr>
          <w:rFonts w:ascii="宋体" w:hAnsi="宋体" w:eastAsia="宋体"/>
          <w:sz w:val="24"/>
        </w:rPr>
        <w:t>（意）艾琳·库扎尼蒂，张迎辉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美丽花束  意大利花艺师创意插花指南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（意）艾琳·库扎尼蒂，张迎辉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本书出售、求购地址：https://www.jiaokey.com/book/detail/14561009.html</w:t>
      </w:r>
    </w:p>
    <w:p>
      <w:r>
        <w:t>更多相关图书推荐：https://www.jiaokey.com</w:t>
      </w:r>
    </w:p>
    <w:p>
      <w:r>
        <w:t>（意）艾琳·库扎尼蒂，张迎辉 其他作品：https://www.jiaokey.com/tag/（意）艾琳·库扎尼蒂，张迎辉.html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关键词搜索：https://www.jiaokey.com/tag/美丽花束  意大利花艺师创意插花指南.html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