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少女写真日志  唯美人像摄影训练手册  全彩</w:t>
      </w:r>
    </w:p>
    <w:p>
      <w:r>
        <w:rPr>
          <w:rFonts w:ascii="宋体" w:hAnsi="宋体" w:eastAsia="宋体"/>
          <w:sz w:val="24"/>
        </w:rPr>
        <w:t>陈滔（西瓜呆毛汪）著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少女写真日志  唯美人像摄影训练手册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陈滔（西瓜呆毛汪）著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本书出售、求购地址：https://www.jiaokey.com/book/detail/14560970.html</w:t>
      </w:r>
    </w:p>
    <w:p>
      <w:r>
        <w:t>更多相关图书推荐：https://www.jiaokey.com</w:t>
      </w:r>
    </w:p>
    <w:p>
      <w:r>
        <w:t>陈滔（西瓜呆毛汪）著 其他作品：https://www.jiaokey.com/tag/陈滔（西瓜呆毛汪）著.html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关键词搜索：https://www.jiaokey.com/tag/少女写真日志  唯美人像摄影训练手册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