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书名：苏轼书法集  上</w:t>
      </w:r>
    </w:p>
    <w:p>
      <w:r>
        <w:t>作者：（北宋）苏轼书</w:t>
      </w:r>
    </w:p>
    <w:p>
      <w:r>
        <w:t>出版社：汕头:汕头大学出版社,2016.05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苏轼书法集  上 评论地址：https://www.jiaokey.com/book/detail/14560919.html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