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书名：文房珍笈  明刊墨谱双璧  方氏墨谱  卷5-卷8</w:t>
      </w:r>
    </w:p>
    <w:p>
      <w:r>
        <w:t>作者：方于鲁，程君房编集</w:t>
      </w:r>
    </w:p>
    <w:p>
      <w:r>
        <w:t>出版社：上海:上海书画出版社,2016.06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文房珍笈  明刊墨谱双璧  方氏墨谱  卷5-卷8 评论地址：https://www.jiaokey.com/book/detail/14560893.html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