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方氏墨谱  卷1-卷4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文房珍笈  明刊墨谱双璧  方氏墨谱  卷1-卷4 评论地址：https://www.jiaokey.com/book/detail/14560892.html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