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嘉庆义乌县志  卷17、卷18</w:t>
      </w:r>
    </w:p>
    <w:p>
      <w:r>
        <w:rPr>
          <w:rFonts w:ascii="宋体" w:hAnsi="宋体" w:eastAsia="宋体"/>
          <w:sz w:val="24"/>
        </w:rPr>
        <w:t>（清）诸自谷，程瑜，李锡龄著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嘉庆义乌县志  卷17、卷18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（清）诸自谷，程瑜，李锡龄著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义乌市志编辑部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本书出售、求购地址：https://www.jiaokey.com/book/detail/14560859.html</w:t>
      </w:r>
    </w:p>
    <w:p>
      <w:r>
        <w:t>更多相关图书推荐：https://www.jiaokey.com</w:t>
      </w:r>
    </w:p>
    <w:p>
      <w:r>
        <w:t>（清）诸自谷，程瑜，李锡龄著 其他作品：https://www.jiaokey.com/tag/（清）诸自谷，程瑜，李锡龄著.html</w:t>
      </w:r>
    </w:p>
    <w:p>
      <w:r>
        <w:t>义乌市志编辑部 出版图书：https://www.jiaokey.com/tag/义乌市志编辑部.html</w:t>
      </w:r>
    </w:p>
    <w:p>
      <w:r>
        <w:t>关键词搜索：https://www.jiaokey.com/tag/嘉庆义乌县志  卷17、卷18.html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