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战后日本电影史  上</w:t>
      </w:r>
    </w:p>
    <w:p>
      <w:r>
        <w:rPr>
          <w:rFonts w:ascii="宋体" w:hAnsi="宋体" w:eastAsia="宋体"/>
          <w:sz w:val="24"/>
        </w:rPr>
        <w:t>（日）小笠原隆夫著；王乃真译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战后日本电影史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（日）小笠原隆夫著；王乃真译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本书出售、求购地址：https://www.jiaokey.com/book/detail/14560804.html</w:t>
      </w:r>
    </w:p>
    <w:p>
      <w:r>
        <w:t>更多相关图书推荐：https://www.jiaokey.com</w:t>
      </w:r>
    </w:p>
    <w:p>
      <w:r>
        <w:t>（日）小笠原隆夫著；王乃真译 其他作品：https://www.jiaokey.com/tag/（日）小笠原隆夫著；王乃真译.html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关键词搜索：https://www.jiaokey.com/tag/战后日本电影史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