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书名：昆曲表演学</w:t>
      </w:r>
    </w:p>
    <w:p>
      <w:r>
        <w:t>作者：丁修询主编</w:t>
      </w:r>
    </w:p>
    <w:p>
      <w:r>
        <w:t>出版社：江苏凤凰教育出版社,2014.12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昆曲表演学 评论地址：https://www.jiaokey.com/book/detail/14560794.html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