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书名：中国乡村的莎士比亚  英国汉学家眼中的评剧</w:t>
      </w:r>
    </w:p>
    <w:p>
      <w:r>
        <w:t>作者：（英）秦乃瑞（JohnChinnery）著</w:t>
      </w:r>
    </w:p>
    <w:p>
      <w:r>
        <w:t>出版社：北京:新世界出版社,2016.08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中国乡村的莎士比亚  英国汉学家眼中的评剧 评论地址：https://www.jiaokey.com/book/detail/14560793.html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