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昂蒂·诺米斯耐米  北欧现代设计的旗帜</w:t>
      </w:r>
    </w:p>
    <w:p>
      <w:r>
        <w:rPr>
          <w:rFonts w:ascii="宋体" w:hAnsi="宋体" w:eastAsia="宋体"/>
          <w:sz w:val="24"/>
        </w:rPr>
        <w:t>方海，罗萍嘉著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昂蒂·诺米斯耐米  北欧现代设计的旗帜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方海，罗萍嘉著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本书出售、求购地址：https://www.jiaokey.com/book/detail/14560780.html</w:t>
      </w:r>
    </w:p>
    <w:p>
      <w:r>
        <w:t>更多相关图书推荐：https://www.jiaokey.com</w:t>
      </w:r>
    </w:p>
    <w:p>
      <w:r>
        <w:t>方海，罗萍嘉著 其他作品：https://www.jiaokey.com/tag/方海，罗萍嘉著.html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关键词搜索：https://www.jiaokey.com/tag/昂蒂·诺米斯耐米  北欧现代设计的旗帜.html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