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</w:t>
      </w:r>
    </w:p>
    <w:p>
      <w:r>
        <w:t>作者：谷翠峰著</w:t>
      </w:r>
    </w:p>
    <w:p>
      <w:r>
        <w:t>出版社：大连:辽宁师范大学出版社,2016.11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书法艺术 评论地址：https://www.jiaokey.com/book/detail/14560778.html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