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岁月履痕  肖峰、宋韧作品集  画册</w:t>
      </w:r>
    </w:p>
    <w:p>
      <w:r>
        <w:rPr>
          <w:rFonts w:ascii="宋体" w:hAnsi="宋体" w:eastAsia="宋体"/>
          <w:sz w:val="24"/>
        </w:rPr>
        <w:t>许江主编；肖峰，宋韧绘；肖峰、宋韧从艺60周年《岁月履痕》画册编辑委员会编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岁月履痕  肖峰、宋韧作品集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许江主编；肖峰，宋韧绘；肖峰、宋韧从艺60周年《岁月履痕》画册编辑委员会编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本书出售、求购地址：https://www.jiaokey.com/book/detail/14560743.html</w:t>
      </w:r>
    </w:p>
    <w:p>
      <w:r>
        <w:t>更多相关图书推荐：https://www.jiaokey.com</w:t>
      </w:r>
    </w:p>
    <w:p>
      <w:r>
        <w:t>许江主编；肖峰，宋韧绘；肖峰、宋韧从艺60周年《岁月履痕》画册编辑委员会编 其他作品：https://www.jiaokey.com/tag/许江主编；肖峰，宋韧绘；肖峰、宋韧从艺60周年《岁月履痕》画册编辑委员会编.html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关键词搜索：https://www.jiaokey.com/tag/岁月履痕  肖峰、宋韧作品集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