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书名：伏尔加河回响  特列恰科夫画廊藏巡回画派精品</w:t>
      </w:r>
    </w:p>
    <w:p>
      <w:r>
        <w:t>作者：吕章申主编</w:t>
      </w:r>
    </w:p>
    <w:p>
      <w:r>
        <w:t>出版社：北京:北京时代华文书局,2015.04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伏尔加河回响  特列恰科夫画廊藏巡回画派精品 评论地址：https://www.jiaokey.com/book/detail/14560739.html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