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书名：基本乐理与视唱练耳</w:t>
      </w:r>
    </w:p>
    <w:p>
      <w:r>
        <w:t>作者：陈星等编著</w:t>
      </w:r>
    </w:p>
    <w:p>
      <w:r>
        <w:t>出版社：南京:南京师范大学出版社,2015.05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基本乐理与视唱练耳 评论地址：https://www.jiaokey.com/book/detail/14560723.html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