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书名：脑洞漫画  1</w:t>
      </w:r>
    </w:p>
    <w:p>
      <w:r>
        <w:t>作者：拳头伍壹等编绘</w:t>
      </w:r>
    </w:p>
    <w:p>
      <w:r>
        <w:t>出版社：武汉:长江出版社,2016.12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脑洞漫画  1 评论地址：https://www.jiaokey.com/book/detail/14560695.html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