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书名：速写进阶训练</w:t>
      </w:r>
    </w:p>
    <w:p>
      <w:r>
        <w:t>作者：王宏卫，金云华著</w:t>
      </w:r>
    </w:p>
    <w:p>
      <w:r>
        <w:t>出版社：上海：同济大学出版社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速写进阶训练 评论地址：https://www.jiaokey.com/book/detail/14560688.html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