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设计东方中国设计国美之路  践行会通  实践篇</w:t>
      </w:r>
    </w:p>
    <w:p>
      <w:r>
        <w:rPr>
          <w:rFonts w:ascii="宋体" w:hAnsi="宋体" w:eastAsia="宋体"/>
          <w:sz w:val="24"/>
        </w:rPr>
        <w:t>许江主编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设计东方中国设计国美之路  践行会通  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本书出售、求购地址：https://www.jiaokey.com/book/detail/14560676.html</w:t>
      </w:r>
    </w:p>
    <w:p>
      <w:r>
        <w:t>更多相关图书推荐：https://www.jiaokey.com</w:t>
      </w:r>
    </w:p>
    <w:p>
      <w:r>
        <w:t>许江主编 其他作品：https://www.jiaokey.com/tag/许江主编.html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关键词搜索：https://www.jiaokey.com/tag/设计东方中国设计国美之路  践行会通  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