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叩问太空  中国未来空间科学计划研究报告  英文</w:t>
      </w:r>
    </w:p>
    <w:p>
      <w:r>
        <w:rPr>
          <w:rFonts w:ascii="宋体" w:hAnsi="宋体" w:eastAsia="宋体"/>
          <w:sz w:val="24"/>
        </w:rPr>
        <w:t>吴季著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叩问太空  中国未来空间科学计划研究报告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本书出售、求购地址：https://www.jiaokey.com/book/detail/14560628.html</w:t>
      </w:r>
    </w:p>
    <w:p>
      <w:r>
        <w:t>更多相关图书推荐：https://www.jiaokey.com</w:t>
      </w:r>
    </w:p>
    <w:p>
      <w:r>
        <w:t>吴季著 其他作品：https://www.jiaokey.com/tag/吴季著.html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关键词搜索：https://www.jiaokey.com/tag/叩问太空  中国未来空间科学计划研究报告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