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书名：上海屋里厢  汉英对照</w:t>
      </w:r>
    </w:p>
    <w:p>
      <w:r>
        <w:t>作者：席闻雷，罗晴著</w:t>
      </w:r>
    </w:p>
    <w:p>
      <w:r>
        <w:t>出版社：上海:上海人民美术出版社,2016.09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上海屋里厢  汉英对照 评论地址：https://www.jiaokey.com/book/detail/14560554.html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