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求真·立论·献策  2010-2013年浙江省政协系统优秀调研报告摘编</w:t>
      </w:r>
    </w:p>
    <w:p>
      <w:r>
        <w:rPr>
          <w:rFonts w:ascii="宋体" w:hAnsi="宋体" w:eastAsia="宋体"/>
          <w:sz w:val="24"/>
        </w:rPr>
        <w:t>陈荣高，祝百年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求真·立论·献策  2010-2013年浙江省政协系统优秀调研报告摘编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陈荣高，祝百年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本书出售、求购地址：https://www.jiaokey.com/book/detail/14560546.html</w:t>
      </w:r>
    </w:p>
    <w:p>
      <w:r>
        <w:t>更多相关图书推荐：https://www.jiaokey.com</w:t>
      </w:r>
    </w:p>
    <w:p>
      <w:r>
        <w:t>陈荣高，祝百年 其他作品：https://www.jiaokey.com/tag/陈荣高，祝百年.html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关键词搜索：https://www.jiaokey.com/tag/求真·立论·献策  2010-2013年浙江省政协系统优秀调研报告摘编.html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