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书名：山水画焦墨写生技法</w:t>
      </w:r>
    </w:p>
    <w:p>
      <w:r>
        <w:t>作者：蒋正鸿著</w:t>
      </w:r>
    </w:p>
    <w:p>
      <w:r>
        <w:t>出版社：北京:科学普及出版社,2015.01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山水画焦墨写生技法 评论地址：https://www.jiaokey.com/book/detail/14560526.html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